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42" w:rsidRPr="00163AF9" w:rsidRDefault="004E4A42" w:rsidP="004E4A42">
      <w:pPr>
        <w:pStyle w:val="20"/>
        <w:shd w:val="clear" w:color="auto" w:fill="auto"/>
        <w:ind w:firstLine="0"/>
        <w:rPr>
          <w:color w:val="FF0000"/>
          <w:sz w:val="28"/>
          <w:szCs w:val="28"/>
        </w:rPr>
      </w:pPr>
      <w:r w:rsidRPr="00163AF9">
        <w:rPr>
          <w:rStyle w:val="2"/>
          <w:b/>
          <w:bCs/>
          <w:color w:val="FF0000"/>
          <w:sz w:val="28"/>
          <w:szCs w:val="28"/>
        </w:rPr>
        <w:t>Подпрограмма</w:t>
      </w:r>
    </w:p>
    <w:p w:rsidR="004E4A42" w:rsidRPr="00163AF9" w:rsidRDefault="004E4A42" w:rsidP="004E4A42">
      <w:pPr>
        <w:pStyle w:val="20"/>
        <w:shd w:val="clear" w:color="auto" w:fill="auto"/>
        <w:ind w:firstLine="0"/>
        <w:rPr>
          <w:rStyle w:val="2"/>
          <w:b/>
          <w:bCs/>
          <w:color w:val="FF0000"/>
          <w:sz w:val="28"/>
          <w:szCs w:val="28"/>
        </w:rPr>
      </w:pPr>
      <w:r w:rsidRPr="00163AF9">
        <w:rPr>
          <w:rStyle w:val="2"/>
          <w:b/>
          <w:bCs/>
          <w:color w:val="FF0000"/>
          <w:sz w:val="28"/>
          <w:szCs w:val="28"/>
        </w:rPr>
        <w:t>профилактики нарушений обязательных по виду надзора: федеральный государственный строительный надзор</w:t>
      </w:r>
    </w:p>
    <w:p w:rsidR="006527A5" w:rsidRDefault="006527A5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p w:rsidR="004E4A42" w:rsidRPr="006527A5" w:rsidRDefault="004E4A42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r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 А) </w:t>
      </w:r>
      <w:r w:rsidRPr="006527A5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Цели, задачи и принципы проведения профилактических мероприятий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Целями проведения профилактических мероприятий являются: повышение «прозрачности» деятельности Ростехнадзора при осуществлении государственного строительного надзора;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мероприятия, направленные на предупреждение нарушения обязательных требований;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планирование разъяснительных мероприятий.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Сибирским управлением Ростехнадзора</w:t>
      </w:r>
      <w:r w:rsidRPr="006527A5">
        <w:rPr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формирование единого понимания</w:t>
      </w:r>
      <w:r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в соответствующей сфере у всех участников контрольной деятельности;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выявление причин, способствующих нарушению обязательных требований, снижение рисков их возникновения;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повышение уровня правовой грамотности, разъяснительной работы в средствах массовой информации и пр.</w:t>
      </w:r>
    </w:p>
    <w:p w:rsidR="004E4A42" w:rsidRDefault="004E4A42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p w:rsidR="004E4A42" w:rsidRDefault="004E4A42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r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Б) </w:t>
      </w:r>
      <w:r w:rsidR="00FD3E32" w:rsidRPr="006527A5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Анализ текущего состояния подконтрольной среды</w:t>
      </w:r>
    </w:p>
    <w:p w:rsidR="004E4A42" w:rsidRPr="006527A5" w:rsidRDefault="004E4A42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</w:p>
    <w:p w:rsidR="00D44349" w:rsidRDefault="004E4A42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4E4A42">
        <w:rPr>
          <w:rStyle w:val="a3"/>
          <w:bCs/>
          <w:sz w:val="28"/>
          <w:szCs w:val="28"/>
        </w:rPr>
        <w:t xml:space="preserve">В 2019 году под надзором Управления было 359 объектов строительства и реконструкции, из которых 272 - объектов строительства и 87 – реконструкции. </w:t>
      </w:r>
      <w:r w:rsidR="00D44349" w:rsidRPr="00D44349">
        <w:rPr>
          <w:rStyle w:val="a3"/>
          <w:bCs/>
          <w:sz w:val="28"/>
          <w:szCs w:val="28"/>
        </w:rPr>
        <w:t>Наибольшее количество поднадзорных объектов капитального строительства составляют опасные производственные объекты</w:t>
      </w:r>
      <w:r w:rsidR="00D44349">
        <w:rPr>
          <w:rStyle w:val="a3"/>
          <w:bCs/>
          <w:sz w:val="28"/>
          <w:szCs w:val="28"/>
        </w:rPr>
        <w:t>.</w:t>
      </w:r>
    </w:p>
    <w:p w:rsidR="004E4A42" w:rsidRDefault="004E4A42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4E4A42">
        <w:rPr>
          <w:rStyle w:val="a3"/>
          <w:bCs/>
          <w:sz w:val="28"/>
          <w:szCs w:val="28"/>
        </w:rPr>
        <w:lastRenderedPageBreak/>
        <w:t>Количество   инспекторов,   осуществляющих   надзор в области федерального государственного строительного надзора  – 20</w:t>
      </w:r>
      <w:r>
        <w:rPr>
          <w:rStyle w:val="a3"/>
          <w:bCs/>
          <w:sz w:val="28"/>
          <w:szCs w:val="28"/>
        </w:rPr>
        <w:t>.</w:t>
      </w:r>
    </w:p>
    <w:p w:rsidR="004E4A42" w:rsidRDefault="004E4A42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</w:p>
    <w:p w:rsidR="004E4A42" w:rsidRDefault="004E4A42" w:rsidP="00FD3E32">
      <w:pPr>
        <w:pStyle w:val="a4"/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  <w:r>
        <w:rPr>
          <w:rStyle w:val="a3"/>
          <w:bCs/>
          <w:sz w:val="28"/>
          <w:szCs w:val="28"/>
        </w:rPr>
        <w:t>В</w:t>
      </w:r>
      <w:r w:rsidRPr="00FD3E32">
        <w:rPr>
          <w:b/>
          <w:bCs/>
          <w:spacing w:val="10"/>
          <w:sz w:val="28"/>
          <w:szCs w:val="28"/>
        </w:rPr>
        <w:t xml:space="preserve">) </w:t>
      </w:r>
      <w:r w:rsidR="00FD3E32" w:rsidRPr="00FD3E32">
        <w:rPr>
          <w:b/>
          <w:bCs/>
          <w:spacing w:val="10"/>
          <w:sz w:val="28"/>
          <w:szCs w:val="28"/>
        </w:rPr>
        <w:t>Наиболее значимые риски и их распределение</w:t>
      </w:r>
    </w:p>
    <w:p w:rsidR="00FD3E32" w:rsidRDefault="00FD3E32" w:rsidP="00FD3E32">
      <w:pPr>
        <w:pStyle w:val="a4"/>
        <w:spacing w:line="360" w:lineRule="auto"/>
        <w:ind w:firstLine="709"/>
        <w:jc w:val="center"/>
        <w:rPr>
          <w:rStyle w:val="a3"/>
          <w:bCs/>
          <w:sz w:val="28"/>
          <w:szCs w:val="28"/>
        </w:rPr>
      </w:pP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rStyle w:val="a3"/>
          <w:bCs/>
          <w:sz w:val="28"/>
          <w:szCs w:val="28"/>
        </w:rPr>
      </w:pPr>
      <w:r w:rsidRPr="001B7069">
        <w:rPr>
          <w:rStyle w:val="a3"/>
          <w:bCs/>
          <w:sz w:val="28"/>
          <w:szCs w:val="28"/>
        </w:rPr>
        <w:t>Для подконтрольных субъектов наиболее значимым риск</w:t>
      </w:r>
      <w:r>
        <w:rPr>
          <w:rStyle w:val="a3"/>
          <w:bCs/>
          <w:sz w:val="28"/>
          <w:szCs w:val="28"/>
        </w:rPr>
        <w:t>ами</w:t>
      </w:r>
      <w:r w:rsidRPr="001B7069">
        <w:rPr>
          <w:rStyle w:val="a3"/>
          <w:bCs/>
          <w:sz w:val="28"/>
          <w:szCs w:val="28"/>
        </w:rPr>
        <w:t xml:space="preserve"> являются нарушения обязательных требований </w:t>
      </w:r>
      <w:r>
        <w:rPr>
          <w:rStyle w:val="a3"/>
          <w:bCs/>
          <w:sz w:val="28"/>
          <w:szCs w:val="28"/>
        </w:rPr>
        <w:t xml:space="preserve">в области законодательства о градостроительной деятельности, </w:t>
      </w:r>
      <w:r w:rsidRPr="001B7069">
        <w:rPr>
          <w:rStyle w:val="a3"/>
          <w:bCs/>
          <w:sz w:val="28"/>
          <w:szCs w:val="28"/>
        </w:rPr>
        <w:t>которые мо</w:t>
      </w:r>
      <w:r>
        <w:rPr>
          <w:rStyle w:val="a3"/>
          <w:bCs/>
          <w:sz w:val="28"/>
          <w:szCs w:val="28"/>
        </w:rPr>
        <w:t xml:space="preserve">гут привести к </w:t>
      </w:r>
      <w:r w:rsidR="00B47622">
        <w:rPr>
          <w:rStyle w:val="a3"/>
          <w:bCs/>
          <w:sz w:val="28"/>
          <w:szCs w:val="28"/>
        </w:rPr>
        <w:t>негативным последствиям.</w:t>
      </w:r>
    </w:p>
    <w:p w:rsidR="00B47622" w:rsidRDefault="00B47622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rStyle w:val="a3"/>
          <w:bCs/>
          <w:sz w:val="28"/>
          <w:szCs w:val="28"/>
        </w:rPr>
      </w:pPr>
      <w:r w:rsidRPr="00B47622">
        <w:rPr>
          <w:rStyle w:val="a3"/>
          <w:bCs/>
          <w:sz w:val="28"/>
          <w:szCs w:val="28"/>
        </w:rPr>
        <w:t>По результатам проведенного анализа выявленных нарушений обязательных требований подконтрольными субъектами за 201</w:t>
      </w:r>
      <w:r>
        <w:rPr>
          <w:rStyle w:val="a3"/>
          <w:bCs/>
          <w:sz w:val="28"/>
          <w:szCs w:val="28"/>
        </w:rPr>
        <w:t>9</w:t>
      </w:r>
      <w:r w:rsidRPr="00B47622">
        <w:rPr>
          <w:rStyle w:val="a3"/>
          <w:bCs/>
          <w:sz w:val="28"/>
          <w:szCs w:val="28"/>
        </w:rPr>
        <w:t xml:space="preserve"> год установлено, что к административной ответственности привле</w:t>
      </w:r>
      <w:r>
        <w:rPr>
          <w:rStyle w:val="a3"/>
          <w:bCs/>
          <w:sz w:val="28"/>
          <w:szCs w:val="28"/>
        </w:rPr>
        <w:t>кались</w:t>
      </w:r>
      <w:r w:rsidRPr="00B47622">
        <w:rPr>
          <w:rStyle w:val="a3"/>
          <w:bCs/>
          <w:sz w:val="28"/>
          <w:szCs w:val="28"/>
        </w:rPr>
        <w:t>, в том числе:</w:t>
      </w: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069">
        <w:rPr>
          <w:sz w:val="28"/>
          <w:szCs w:val="28"/>
        </w:rPr>
        <w:t xml:space="preserve">1) за нарушение обязательных требований в области строительства и применения строительных материалов (изделий) (ст. 9.4 </w:t>
      </w:r>
      <w:hyperlink r:id="rId9" w:history="1">
        <w:r w:rsidRPr="001B7069">
          <w:rPr>
            <w:rStyle w:val="a9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1B7069">
        <w:rPr>
          <w:sz w:val="28"/>
          <w:szCs w:val="28"/>
        </w:rPr>
        <w:t xml:space="preserve"> (далее - </w:t>
      </w:r>
      <w:hyperlink r:id="rId10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B47622">
        <w:rPr>
          <w:sz w:val="28"/>
          <w:szCs w:val="28"/>
        </w:rPr>
        <w:t>);</w:t>
      </w: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069">
        <w:rPr>
          <w:sz w:val="28"/>
          <w:szCs w:val="28"/>
        </w:rPr>
        <w:t xml:space="preserve">2) за нарушение установленного порядка строительства, реконструкции, капитального ремонта объекта капитального строительства, ввода его в эксплуатацию (ст. 9.5 </w:t>
      </w:r>
      <w:hyperlink r:id="rId11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B47622">
        <w:rPr>
          <w:sz w:val="28"/>
          <w:szCs w:val="28"/>
        </w:rPr>
        <w:t>)</w:t>
      </w:r>
      <w:r w:rsidRPr="001B7069">
        <w:rPr>
          <w:sz w:val="28"/>
          <w:szCs w:val="28"/>
        </w:rPr>
        <w:t>;</w:t>
      </w: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1B7069">
        <w:rPr>
          <w:sz w:val="28"/>
          <w:szCs w:val="28"/>
        </w:rPr>
        <w:t xml:space="preserve">3)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(ч. 6 ст. 19.5 </w:t>
      </w:r>
      <w:hyperlink r:id="rId12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B47622">
        <w:rPr>
          <w:sz w:val="28"/>
          <w:szCs w:val="28"/>
        </w:rPr>
        <w:t>)</w:t>
      </w:r>
      <w:r w:rsidRPr="001B7069">
        <w:rPr>
          <w:sz w:val="28"/>
          <w:szCs w:val="28"/>
        </w:rPr>
        <w:t>;</w:t>
      </w:r>
      <w:proofErr w:type="gramEnd"/>
    </w:p>
    <w:p w:rsidR="004E4A42" w:rsidRDefault="001B7069" w:rsidP="00382416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069">
        <w:rPr>
          <w:sz w:val="28"/>
          <w:szCs w:val="28"/>
        </w:rPr>
        <w:t xml:space="preserve">4) за выполнение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 лицом, не являющимся членом саморегулируемой организации в области инженерных изысканий, архитектурно-строительного проектирования или строительства, </w:t>
      </w:r>
      <w:r w:rsidRPr="001B7069">
        <w:rPr>
          <w:sz w:val="28"/>
          <w:szCs w:val="28"/>
        </w:rPr>
        <w:lastRenderedPageBreak/>
        <w:t xml:space="preserve">реконструкции, капитального ремонта объектов капитального строительства, или с нарушением требований, установленных законодательством о градостроительной деятельности, к лицам, имеющим право на выполнение таких работ по соответствующему договору, заключенному с использованием конкурентных способов заключения договоров (ст. 9.5.1 </w:t>
      </w:r>
      <w:hyperlink r:id="rId13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382416">
        <w:rPr>
          <w:sz w:val="28"/>
          <w:szCs w:val="28"/>
        </w:rPr>
        <w:t>).</w:t>
      </w:r>
    </w:p>
    <w:p w:rsidR="00382416" w:rsidRDefault="00382416" w:rsidP="00382416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E4A42" w:rsidRDefault="004E4A42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Г) </w:t>
      </w:r>
      <w:r w:rsidR="00FD3E32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Ожидаемые тренды и тенденции, которые могут оказать влияние на состояние под контрольной среды</w:t>
      </w:r>
      <w:proofErr w:type="gramEnd"/>
    </w:p>
    <w:p w:rsidR="00223974" w:rsidRDefault="00223974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</w:p>
    <w:p w:rsidR="00004431" w:rsidRPr="00004431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004431">
        <w:rPr>
          <w:rStyle w:val="a3"/>
          <w:bCs/>
          <w:sz w:val="28"/>
          <w:szCs w:val="28"/>
        </w:rPr>
        <w:t>Текущими тенденциями, которые могут оказать воздействие на состояние подконтрольной сферы, являются:</w:t>
      </w:r>
    </w:p>
    <w:p w:rsidR="00004431" w:rsidRPr="00004431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004431">
        <w:rPr>
          <w:rStyle w:val="a3"/>
          <w:bCs/>
          <w:sz w:val="28"/>
          <w:szCs w:val="28"/>
        </w:rPr>
        <w:t>- приостановка строительства, реконструкции объектов более чем на 6 месяцев, консервация объектов капитального строительства;</w:t>
      </w:r>
    </w:p>
    <w:p w:rsidR="00004431" w:rsidRPr="00004431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004431">
        <w:rPr>
          <w:rStyle w:val="a3"/>
          <w:bCs/>
          <w:sz w:val="28"/>
          <w:szCs w:val="28"/>
        </w:rPr>
        <w:t>- состояние финансирования федеральных программ, связанных с созданием объектов;</w:t>
      </w:r>
    </w:p>
    <w:p w:rsidR="00004431" w:rsidRPr="00004431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004431">
        <w:rPr>
          <w:rStyle w:val="a3"/>
          <w:bCs/>
          <w:sz w:val="28"/>
          <w:szCs w:val="28"/>
        </w:rPr>
        <w:t xml:space="preserve">С учетом существующей социально-экономической ситуации в строительной </w:t>
      </w:r>
      <w:proofErr w:type="gramStart"/>
      <w:r w:rsidRPr="00004431">
        <w:rPr>
          <w:rStyle w:val="a3"/>
          <w:bCs/>
          <w:sz w:val="28"/>
          <w:szCs w:val="28"/>
        </w:rPr>
        <w:t>отрасли</w:t>
      </w:r>
      <w:proofErr w:type="gramEnd"/>
      <w:r w:rsidRPr="00004431">
        <w:rPr>
          <w:rStyle w:val="a3"/>
          <w:bCs/>
          <w:sz w:val="28"/>
          <w:szCs w:val="28"/>
        </w:rPr>
        <w:t xml:space="preserve"> очевидно, что указанные тенденции сохранятся и будут оказывать влияние на осуществление надзорной деятельности и профилактическую работу </w:t>
      </w:r>
      <w:r w:rsidR="00392AC0">
        <w:rPr>
          <w:rStyle w:val="a3"/>
          <w:bCs/>
          <w:sz w:val="28"/>
          <w:szCs w:val="28"/>
        </w:rPr>
        <w:t>Сибирского</w:t>
      </w:r>
      <w:r w:rsidRPr="00004431">
        <w:rPr>
          <w:rStyle w:val="a3"/>
          <w:bCs/>
          <w:sz w:val="28"/>
          <w:szCs w:val="28"/>
        </w:rPr>
        <w:t xml:space="preserve"> управления в будущем.</w:t>
      </w:r>
    </w:p>
    <w:p w:rsidR="00004431" w:rsidRPr="00004431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004431">
        <w:rPr>
          <w:rStyle w:val="a3"/>
          <w:bCs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392AC0">
        <w:rPr>
          <w:rStyle w:val="a3"/>
          <w:bCs/>
          <w:sz w:val="28"/>
          <w:szCs w:val="28"/>
        </w:rPr>
        <w:t>федерального</w:t>
      </w:r>
      <w:r w:rsidRPr="00004431">
        <w:rPr>
          <w:rStyle w:val="a3"/>
          <w:bCs/>
          <w:sz w:val="28"/>
          <w:szCs w:val="28"/>
        </w:rPr>
        <w:t xml:space="preserve"> государственного строительного надзора, стимулирование их к добросовестному осуществлению обязанностей, должно способствовать улучшению ситуации в целом и снижению выявляемых в ходе осуществления надзорных мероприятий нарушений.</w:t>
      </w:r>
    </w:p>
    <w:p w:rsidR="00FD3E32" w:rsidRDefault="00FD3E32" w:rsidP="00FD3E32">
      <w:pPr>
        <w:pStyle w:val="a6"/>
        <w:spacing w:line="360" w:lineRule="auto"/>
        <w:rPr>
          <w:rFonts w:eastAsia="Courier New"/>
          <w:bCs/>
          <w:spacing w:val="10"/>
          <w:sz w:val="28"/>
          <w:szCs w:val="28"/>
          <w:shd w:val="clear" w:color="auto" w:fill="FFFFFF"/>
          <w:lang w:eastAsia="ru-RU"/>
        </w:rPr>
      </w:pPr>
    </w:p>
    <w:p w:rsidR="00FD3E32" w:rsidRPr="00F37063" w:rsidRDefault="00F37063" w:rsidP="00F37063">
      <w:pPr>
        <w:pStyle w:val="20"/>
        <w:shd w:val="clear" w:color="auto" w:fill="auto"/>
        <w:ind w:firstLine="0"/>
        <w:rPr>
          <w:sz w:val="28"/>
          <w:szCs w:val="28"/>
        </w:rPr>
      </w:pPr>
      <w:r w:rsidRPr="00F37063">
        <w:rPr>
          <w:sz w:val="28"/>
          <w:szCs w:val="28"/>
        </w:rPr>
        <w:t>Д) Текущий уровень развития профилактических мероприятий</w:t>
      </w:r>
    </w:p>
    <w:p w:rsidR="004E4A42" w:rsidRDefault="004E4A42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</w:p>
    <w:p w:rsidR="00F37063" w:rsidRPr="006527A5" w:rsidRDefault="00F37063" w:rsidP="00F37063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Сибирским управлением Ростехнадзора</w:t>
      </w:r>
      <w:r w:rsidRPr="006527A5">
        <w:rPr>
          <w:rStyle w:val="a5"/>
          <w:color w:val="000000"/>
          <w:sz w:val="28"/>
          <w:szCs w:val="28"/>
        </w:rPr>
        <w:t xml:space="preserve"> пров</w:t>
      </w:r>
      <w:r>
        <w:rPr>
          <w:rStyle w:val="a5"/>
          <w:color w:val="000000"/>
          <w:sz w:val="28"/>
          <w:szCs w:val="28"/>
        </w:rPr>
        <w:t>одились</w:t>
      </w:r>
      <w:r w:rsidRPr="006527A5">
        <w:rPr>
          <w:rStyle w:val="a5"/>
          <w:color w:val="000000"/>
          <w:sz w:val="28"/>
          <w:szCs w:val="28"/>
        </w:rPr>
        <w:t xml:space="preserve"> мероприятия в рамках профилактики нарушений обязательных требований:</w:t>
      </w:r>
    </w:p>
    <w:p w:rsidR="00F37063" w:rsidRPr="006527A5" w:rsidRDefault="00F37063" w:rsidP="00F37063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>- подконтрольны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субъект</w:t>
      </w:r>
      <w:r>
        <w:rPr>
          <w:rStyle w:val="a5"/>
          <w:color w:val="000000"/>
          <w:sz w:val="28"/>
          <w:szCs w:val="28"/>
        </w:rPr>
        <w:t xml:space="preserve">ам </w:t>
      </w:r>
      <w:r w:rsidRPr="006527A5">
        <w:rPr>
          <w:rStyle w:val="a5"/>
          <w:color w:val="000000"/>
          <w:sz w:val="28"/>
          <w:szCs w:val="28"/>
        </w:rPr>
        <w:t>и ины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заинтересованны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лиц</w:t>
      </w:r>
      <w:r>
        <w:rPr>
          <w:rStyle w:val="a5"/>
          <w:color w:val="000000"/>
          <w:sz w:val="28"/>
          <w:szCs w:val="28"/>
        </w:rPr>
        <w:t>ам доводилась информация о</w:t>
      </w:r>
      <w:r w:rsidRPr="006527A5">
        <w:rPr>
          <w:rStyle w:val="a5"/>
          <w:color w:val="000000"/>
          <w:sz w:val="28"/>
          <w:szCs w:val="28"/>
        </w:rPr>
        <w:t xml:space="preserve"> формирован</w:t>
      </w:r>
      <w:r>
        <w:rPr>
          <w:rStyle w:val="a5"/>
          <w:color w:val="000000"/>
          <w:sz w:val="28"/>
          <w:szCs w:val="28"/>
        </w:rPr>
        <w:t>ии</w:t>
      </w:r>
      <w:r w:rsidRPr="006527A5">
        <w:rPr>
          <w:rStyle w:val="a5"/>
          <w:color w:val="000000"/>
          <w:sz w:val="28"/>
          <w:szCs w:val="28"/>
        </w:rPr>
        <w:t xml:space="preserve"> и размещен</w:t>
      </w:r>
      <w:r>
        <w:rPr>
          <w:rStyle w:val="a5"/>
          <w:color w:val="000000"/>
          <w:sz w:val="28"/>
          <w:szCs w:val="28"/>
        </w:rPr>
        <w:t xml:space="preserve">ии </w:t>
      </w:r>
      <w:r w:rsidRPr="006527A5">
        <w:rPr>
          <w:rStyle w:val="a5"/>
          <w:color w:val="000000"/>
          <w:sz w:val="28"/>
          <w:szCs w:val="28"/>
        </w:rPr>
        <w:t>на официальном сайте Ростехнадзора перечн</w:t>
      </w:r>
      <w:r>
        <w:rPr>
          <w:rStyle w:val="a5"/>
          <w:color w:val="000000"/>
          <w:sz w:val="28"/>
          <w:szCs w:val="28"/>
        </w:rPr>
        <w:t>ей</w:t>
      </w:r>
      <w:r w:rsidRPr="006527A5">
        <w:rPr>
          <w:rStyle w:val="a5"/>
          <w:color w:val="000000"/>
          <w:sz w:val="28"/>
          <w:szCs w:val="28"/>
        </w:rPr>
        <w:t xml:space="preserve"> нормативных правовых актов, содержащи</w:t>
      </w:r>
      <w:r>
        <w:rPr>
          <w:rStyle w:val="a5"/>
          <w:color w:val="000000"/>
          <w:sz w:val="28"/>
          <w:szCs w:val="28"/>
        </w:rPr>
        <w:t>х</w:t>
      </w:r>
      <w:r w:rsidRPr="006527A5">
        <w:rPr>
          <w:rStyle w:val="a5"/>
          <w:color w:val="000000"/>
          <w:sz w:val="28"/>
          <w:szCs w:val="28"/>
        </w:rPr>
        <w:t xml:space="preserve"> обязательные требования;</w:t>
      </w:r>
    </w:p>
    <w:p w:rsidR="00F37063" w:rsidRPr="006527A5" w:rsidRDefault="00F37063" w:rsidP="00F37063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>- проводилось консультирование подконтрольных субъектов и иных заинтересованных лиц по вопросам соблюдения обязательных требований, в форме ответов на обращения;</w:t>
      </w:r>
    </w:p>
    <w:p w:rsidR="00F37063" w:rsidRDefault="00F37063" w:rsidP="00F37063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 xml:space="preserve">- </w:t>
      </w:r>
      <w:r w:rsidRPr="006527A5">
        <w:rPr>
          <w:rStyle w:val="a5"/>
          <w:color w:val="000000"/>
          <w:sz w:val="28"/>
          <w:szCs w:val="28"/>
        </w:rPr>
        <w:t>подконтрольны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субъект</w:t>
      </w:r>
      <w:r>
        <w:rPr>
          <w:rStyle w:val="a5"/>
          <w:color w:val="000000"/>
          <w:sz w:val="28"/>
          <w:szCs w:val="28"/>
        </w:rPr>
        <w:t xml:space="preserve">ам </w:t>
      </w:r>
      <w:r w:rsidRPr="006527A5">
        <w:rPr>
          <w:rStyle w:val="a5"/>
          <w:color w:val="000000"/>
          <w:sz w:val="28"/>
          <w:szCs w:val="28"/>
        </w:rPr>
        <w:t>и ины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заинтересованны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лиц</w:t>
      </w:r>
      <w:r>
        <w:rPr>
          <w:rStyle w:val="a5"/>
          <w:color w:val="000000"/>
          <w:sz w:val="28"/>
          <w:szCs w:val="28"/>
        </w:rPr>
        <w:t xml:space="preserve">ам доводилась информация о размещении </w:t>
      </w:r>
      <w:r w:rsidRPr="006527A5">
        <w:rPr>
          <w:sz w:val="28"/>
          <w:szCs w:val="28"/>
        </w:rPr>
        <w:t>на официальном сайте Ростехнадзора ответ</w:t>
      </w:r>
      <w:r>
        <w:rPr>
          <w:sz w:val="28"/>
          <w:szCs w:val="28"/>
        </w:rPr>
        <w:t>ов</w:t>
      </w:r>
      <w:r w:rsidRPr="006527A5">
        <w:rPr>
          <w:sz w:val="28"/>
          <w:szCs w:val="28"/>
        </w:rPr>
        <w:t xml:space="preserve"> на часто задаваемые вопросы, связанные с соблюдением требований градостроительного</w:t>
      </w:r>
      <w:r>
        <w:rPr>
          <w:sz w:val="28"/>
          <w:szCs w:val="28"/>
        </w:rPr>
        <w:t xml:space="preserve"> законодательства.</w:t>
      </w:r>
    </w:p>
    <w:p w:rsidR="00F37063" w:rsidRDefault="00F37063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</w:p>
    <w:p w:rsidR="00F37063" w:rsidRDefault="00F37063" w:rsidP="00392AC0">
      <w:pPr>
        <w:pStyle w:val="a4"/>
        <w:spacing w:line="360" w:lineRule="auto"/>
        <w:ind w:firstLine="709"/>
        <w:jc w:val="center"/>
        <w:rPr>
          <w:rStyle w:val="a3"/>
          <w:b/>
          <w:bCs/>
          <w:sz w:val="28"/>
          <w:szCs w:val="28"/>
        </w:rPr>
      </w:pPr>
      <w:r w:rsidRPr="00F37063">
        <w:rPr>
          <w:rStyle w:val="a3"/>
          <w:b/>
          <w:bCs/>
          <w:sz w:val="28"/>
          <w:szCs w:val="28"/>
        </w:rPr>
        <w:t>Е) Отчетные показатели за 2019</w:t>
      </w:r>
    </w:p>
    <w:p w:rsidR="00392AC0" w:rsidRDefault="00392AC0" w:rsidP="00392AC0">
      <w:pPr>
        <w:pStyle w:val="a4"/>
        <w:spacing w:line="360" w:lineRule="auto"/>
        <w:ind w:firstLine="709"/>
        <w:jc w:val="center"/>
        <w:rPr>
          <w:rStyle w:val="a3"/>
          <w:b/>
          <w:bCs/>
          <w:sz w:val="28"/>
          <w:szCs w:val="28"/>
        </w:rPr>
      </w:pP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За  2019  год  работниками Управления  проведено  всего  495 проверок на подконтрольных  объектах, в том  числе  377  проверок на объектах строительства, 118 проверок на объектах  реконструкции</w:t>
      </w:r>
      <w:r w:rsidR="00372BF3">
        <w:rPr>
          <w:rStyle w:val="a3"/>
          <w:bCs/>
          <w:sz w:val="28"/>
          <w:szCs w:val="28"/>
        </w:rPr>
        <w:t>.</w:t>
      </w:r>
      <w:r w:rsidRPr="00FD3E32">
        <w:rPr>
          <w:rStyle w:val="a3"/>
          <w:bCs/>
          <w:sz w:val="28"/>
          <w:szCs w:val="28"/>
        </w:rPr>
        <w:t xml:space="preserve"> В </w:t>
      </w:r>
      <w:r w:rsidR="0008671A">
        <w:rPr>
          <w:rStyle w:val="a3"/>
          <w:bCs/>
          <w:sz w:val="28"/>
          <w:szCs w:val="28"/>
        </w:rPr>
        <w:t xml:space="preserve"> ходе  надзорных и контрольных </w:t>
      </w:r>
      <w:r w:rsidRPr="00FD3E32">
        <w:rPr>
          <w:rStyle w:val="a3"/>
          <w:bCs/>
          <w:sz w:val="28"/>
          <w:szCs w:val="28"/>
        </w:rPr>
        <w:t xml:space="preserve">мероприятий по осуществлению федерального </w:t>
      </w:r>
      <w:r w:rsidR="0008671A">
        <w:rPr>
          <w:rStyle w:val="a3"/>
          <w:bCs/>
          <w:sz w:val="28"/>
          <w:szCs w:val="28"/>
        </w:rPr>
        <w:t xml:space="preserve">государственного строительного надзора за отчетный период было </w:t>
      </w:r>
      <w:r w:rsidRPr="00FD3E32">
        <w:rPr>
          <w:rStyle w:val="a3"/>
          <w:bCs/>
          <w:sz w:val="28"/>
          <w:szCs w:val="28"/>
        </w:rPr>
        <w:t>выявлено всего  2224  нарушения  требований  законодательства о градостроительной деятельности и иных  нормативн</w:t>
      </w:r>
      <w:r w:rsidR="0008671A">
        <w:rPr>
          <w:rStyle w:val="a3"/>
          <w:bCs/>
          <w:sz w:val="28"/>
          <w:szCs w:val="28"/>
        </w:rPr>
        <w:t xml:space="preserve">ых правовых  актов и проектной </w:t>
      </w:r>
      <w:r w:rsidRPr="00FD3E32">
        <w:rPr>
          <w:rStyle w:val="a3"/>
          <w:bCs/>
          <w:sz w:val="28"/>
          <w:szCs w:val="28"/>
        </w:rPr>
        <w:t xml:space="preserve">документации, в том  числе  1461  нарушения на объектах  строительства,  563  нарушений на объектах  реконструкции.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 xml:space="preserve">За 2019 год при осуществлении федерального государственного строительного надзора, было возбуждено 274 дела об административном правонарушении,  наложено  257 административных  наказаний, в том  </w:t>
      </w:r>
      <w:r w:rsidRPr="00FD3E32">
        <w:rPr>
          <w:rStyle w:val="a3"/>
          <w:bCs/>
          <w:sz w:val="28"/>
          <w:szCs w:val="28"/>
        </w:rPr>
        <w:lastRenderedPageBreak/>
        <w:t>числе 47 предупреждений  и 210 административных штрафа: на должностное лицо -42 штрафа; на юридическое лицо – 165 штрафов.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 xml:space="preserve"> Общая сумма наложенных штрафов составила 19 099 тыс</w:t>
      </w:r>
      <w:proofErr w:type="gramStart"/>
      <w:r w:rsidRPr="00FD3E32">
        <w:rPr>
          <w:rStyle w:val="a3"/>
          <w:bCs/>
          <w:sz w:val="28"/>
          <w:szCs w:val="28"/>
        </w:rPr>
        <w:t>.р</w:t>
      </w:r>
      <w:proofErr w:type="gramEnd"/>
      <w:r w:rsidRPr="00FD3E32">
        <w:rPr>
          <w:rStyle w:val="a3"/>
          <w:bCs/>
          <w:sz w:val="28"/>
          <w:szCs w:val="28"/>
        </w:rPr>
        <w:t xml:space="preserve">уб., в том числе: на должностное лицо – 758 тыс.руб.; на юридическое лицо –18 341 тыс.руб. 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 xml:space="preserve">Административные штрафы налагались по следующим статьям КоАП РФ: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˗ по статье 9.4 – 161 штрафов на сумму 11 165 тыс</w:t>
      </w:r>
      <w:proofErr w:type="gramStart"/>
      <w:r w:rsidRPr="00FD3E32">
        <w:rPr>
          <w:rStyle w:val="a3"/>
          <w:bCs/>
          <w:sz w:val="28"/>
          <w:szCs w:val="28"/>
        </w:rPr>
        <w:t>.р</w:t>
      </w:r>
      <w:proofErr w:type="gramEnd"/>
      <w:r w:rsidRPr="00FD3E32">
        <w:rPr>
          <w:rStyle w:val="a3"/>
          <w:bCs/>
          <w:sz w:val="28"/>
          <w:szCs w:val="28"/>
        </w:rPr>
        <w:t xml:space="preserve">уб.;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˗ по статье 9.5 – 70 штрафов на сумму 6 533 тыс</w:t>
      </w:r>
      <w:proofErr w:type="gramStart"/>
      <w:r w:rsidRPr="00FD3E32">
        <w:rPr>
          <w:rStyle w:val="a3"/>
          <w:bCs/>
          <w:sz w:val="28"/>
          <w:szCs w:val="28"/>
        </w:rPr>
        <w:t>.р</w:t>
      </w:r>
      <w:proofErr w:type="gramEnd"/>
      <w:r w:rsidRPr="00FD3E32">
        <w:rPr>
          <w:rStyle w:val="a3"/>
          <w:bCs/>
          <w:sz w:val="28"/>
          <w:szCs w:val="28"/>
        </w:rPr>
        <w:t xml:space="preserve">уб.;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˗ по статье 9.5.1 – 6 штрафов на сумму 230 тыс</w:t>
      </w:r>
      <w:proofErr w:type="gramStart"/>
      <w:r w:rsidRPr="00FD3E32">
        <w:rPr>
          <w:rStyle w:val="a3"/>
          <w:bCs/>
          <w:sz w:val="28"/>
          <w:szCs w:val="28"/>
        </w:rPr>
        <w:t>.р</w:t>
      </w:r>
      <w:proofErr w:type="gramEnd"/>
      <w:r w:rsidRPr="00FD3E32">
        <w:rPr>
          <w:rStyle w:val="a3"/>
          <w:bCs/>
          <w:sz w:val="28"/>
          <w:szCs w:val="28"/>
        </w:rPr>
        <w:t xml:space="preserve">уб.;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˗ по части 1 и 6 статьи 19.5 –36 штрафов на сумму 1 271 тыс</w:t>
      </w:r>
      <w:proofErr w:type="gramStart"/>
      <w:r w:rsidRPr="00FD3E32">
        <w:rPr>
          <w:rStyle w:val="a3"/>
          <w:bCs/>
          <w:sz w:val="28"/>
          <w:szCs w:val="28"/>
        </w:rPr>
        <w:t>.р</w:t>
      </w:r>
      <w:proofErr w:type="gramEnd"/>
      <w:r w:rsidRPr="00FD3E32">
        <w:rPr>
          <w:rStyle w:val="a3"/>
          <w:bCs/>
          <w:sz w:val="28"/>
          <w:szCs w:val="28"/>
        </w:rPr>
        <w:t>уб.;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˗ по части 1 статьи 20.25 – 1 штраф на сумму 100 тыс</w:t>
      </w:r>
      <w:proofErr w:type="gramStart"/>
      <w:r w:rsidRPr="00FD3E32">
        <w:rPr>
          <w:rStyle w:val="a3"/>
          <w:bCs/>
          <w:sz w:val="28"/>
          <w:szCs w:val="28"/>
        </w:rPr>
        <w:t>.р</w:t>
      </w:r>
      <w:proofErr w:type="gramEnd"/>
      <w:r w:rsidRPr="00FD3E32">
        <w:rPr>
          <w:rStyle w:val="a3"/>
          <w:bCs/>
          <w:sz w:val="28"/>
          <w:szCs w:val="28"/>
        </w:rPr>
        <w:t xml:space="preserve">уб. </w:t>
      </w:r>
    </w:p>
    <w:p w:rsidR="001B7069" w:rsidRPr="00FD3E32" w:rsidRDefault="001B7069" w:rsidP="001B7069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>За 2019  год выдано 58 заключений о соответствии объектов  капитального  строительства  установленным требованиям.</w:t>
      </w:r>
    </w:p>
    <w:p w:rsidR="00223974" w:rsidRPr="00F37063" w:rsidRDefault="00223974" w:rsidP="004E4A42">
      <w:pPr>
        <w:pStyle w:val="a4"/>
        <w:spacing w:line="360" w:lineRule="auto"/>
        <w:ind w:firstLine="709"/>
        <w:rPr>
          <w:rStyle w:val="a3"/>
          <w:b/>
          <w:bCs/>
          <w:sz w:val="28"/>
          <w:szCs w:val="28"/>
        </w:rPr>
      </w:pPr>
    </w:p>
    <w:p w:rsidR="004E4A42" w:rsidRDefault="00472662" w:rsidP="006527A5">
      <w:pPr>
        <w:pStyle w:val="20"/>
        <w:shd w:val="clear" w:color="auto" w:fill="auto"/>
        <w:ind w:firstLine="0"/>
        <w:rPr>
          <w:rFonts w:eastAsia="Courier New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Ж) </w:t>
      </w:r>
      <w:r w:rsidR="00223974" w:rsidRPr="006527A5">
        <w:rPr>
          <w:rFonts w:eastAsia="Courier New"/>
          <w:color w:val="000000"/>
          <w:sz w:val="28"/>
          <w:szCs w:val="28"/>
          <w:lang w:eastAsia="ru-RU"/>
        </w:rPr>
        <w:t>Перечень уполномоченных должностных лиц (с контактами), ответственных за организацию и проведен</w:t>
      </w:r>
      <w:r w:rsidR="00223974">
        <w:rPr>
          <w:rFonts w:eastAsia="Courier New"/>
          <w:color w:val="000000"/>
          <w:sz w:val="28"/>
          <w:szCs w:val="28"/>
          <w:lang w:eastAsia="ru-RU"/>
        </w:rPr>
        <w:t>ие профилактических мероприятий</w:t>
      </w:r>
    </w:p>
    <w:p w:rsidR="001B7069" w:rsidRDefault="001B7069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tbl>
      <w:tblPr>
        <w:tblW w:w="96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2611"/>
        <w:gridCol w:w="3269"/>
      </w:tblGrid>
      <w:tr w:rsidR="00223974" w:rsidRPr="008666D6" w:rsidTr="005C6E18">
        <w:trPr>
          <w:trHeight w:hRule="exact" w:val="128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Pr="006527A5" w:rsidRDefault="00223974" w:rsidP="005C6E18">
            <w:pPr>
              <w:widowControl w:val="0"/>
              <w:spacing w:after="0" w:line="298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Чернышов Евгений Михайлович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Pr="006527A5" w:rsidRDefault="00223974" w:rsidP="005C6E18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eastAsia="ru-RU"/>
              </w:rPr>
            </w:pP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74" w:rsidRPr="00A34F0A" w:rsidRDefault="00223974" w:rsidP="005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(3842) 71-63-61</w:t>
            </w:r>
          </w:p>
          <w:p w:rsidR="00223974" w:rsidRPr="001527CC" w:rsidRDefault="00223974" w:rsidP="005C6E18">
            <w:pPr>
              <w:widowControl w:val="0"/>
              <w:spacing w:after="0" w:line="293" w:lineRule="exact"/>
              <w:jc w:val="center"/>
              <w:rPr>
                <w:lang w:val="en-US"/>
              </w:rPr>
            </w:pP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(3842) 34-26-71</w:t>
            </w:r>
            <w:r w:rsidRPr="00A34F0A">
              <w:rPr>
                <w:lang w:val="en-US"/>
              </w:rPr>
              <w:t xml:space="preserve"> </w:t>
            </w:r>
          </w:p>
          <w:p w:rsidR="00223974" w:rsidRPr="00223974" w:rsidRDefault="00223974" w:rsidP="005C6E18">
            <w:pPr>
              <w:widowControl w:val="0"/>
              <w:spacing w:after="0" w:line="293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val="en-US" w:eastAsia="ru-RU"/>
              </w:rPr>
            </w:pPr>
            <w:r>
              <w:rPr>
                <w:lang w:val="en-US"/>
              </w:rPr>
              <w:t xml:space="preserve">e-mail: </w:t>
            </w:r>
            <w:r w:rsidRPr="00223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gsnsur@gosnadzor42.ru</w:t>
            </w:r>
          </w:p>
        </w:tc>
      </w:tr>
      <w:tr w:rsidR="00223974" w:rsidRPr="001527CC" w:rsidTr="005C6E18">
        <w:trPr>
          <w:trHeight w:hRule="exact" w:val="121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Default="00223974" w:rsidP="005C6E18">
            <w:pPr>
              <w:widowControl w:val="0"/>
              <w:spacing w:after="0" w:line="307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Ковалева </w:t>
            </w:r>
          </w:p>
          <w:p w:rsidR="00223974" w:rsidRDefault="00223974" w:rsidP="005C6E18">
            <w:pPr>
              <w:widowControl w:val="0"/>
              <w:spacing w:after="0" w:line="298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Pr="006527A5" w:rsidRDefault="00223974" w:rsidP="005C6E18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Заместитель н</w:t>
            </w: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</w:t>
            </w: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74" w:rsidRPr="00A34F0A" w:rsidRDefault="00223974" w:rsidP="005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(3842) 71-63-20</w:t>
            </w:r>
          </w:p>
          <w:p w:rsidR="00223974" w:rsidRDefault="00223974" w:rsidP="005C6E18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(многоканальный)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54-13</w:t>
            </w:r>
          </w:p>
          <w:p w:rsidR="00223974" w:rsidRPr="001527CC" w:rsidRDefault="00223974" w:rsidP="005C6E18">
            <w:pPr>
              <w:widowControl w:val="0"/>
              <w:spacing w:after="0" w:line="293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lang w:val="en-US"/>
              </w:rPr>
              <w:t>e</w:t>
            </w:r>
            <w:r w:rsidRPr="001527CC">
              <w:t>-</w:t>
            </w:r>
            <w:r>
              <w:rPr>
                <w:lang w:val="en-US"/>
              </w:rPr>
              <w:t>mail</w:t>
            </w:r>
            <w:r w:rsidRPr="001527CC">
              <w:t xml:space="preserve">: 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stroynzr</w:t>
            </w:r>
            <w:proofErr w:type="spellEnd"/>
            <w:r w:rsidRPr="0015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zsib</w:t>
            </w:r>
            <w:proofErr w:type="spellEnd"/>
            <w:r w:rsidRPr="0015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gosnadzor</w:t>
            </w:r>
            <w:proofErr w:type="spellEnd"/>
            <w:r w:rsidRPr="0015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4E4A42" w:rsidRDefault="004E4A42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p w:rsidR="004E4A42" w:rsidRDefault="00392AC0" w:rsidP="006527A5">
      <w:pPr>
        <w:pStyle w:val="20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92AC0">
        <w:rPr>
          <w:sz w:val="28"/>
          <w:szCs w:val="28"/>
        </w:rPr>
        <w:t>План-график профилактических мероприятий на 2019 и плановый период 2020 - 2021 г</w:t>
      </w:r>
      <w:r>
        <w:rPr>
          <w:sz w:val="28"/>
          <w:szCs w:val="28"/>
        </w:rPr>
        <w:t>г.</w:t>
      </w:r>
    </w:p>
    <w:p w:rsidR="00392AC0" w:rsidRDefault="00392AC0" w:rsidP="006527A5">
      <w:pPr>
        <w:pStyle w:val="20"/>
        <w:shd w:val="clear" w:color="auto" w:fill="auto"/>
        <w:ind w:firstLine="0"/>
        <w:rPr>
          <w:sz w:val="28"/>
          <w:szCs w:val="28"/>
        </w:rPr>
      </w:pPr>
      <w:bookmarkStart w:id="0" w:name="_GoBack"/>
      <w:bookmarkEnd w:id="0"/>
    </w:p>
    <w:p w:rsidR="0008671A" w:rsidRPr="0008671A" w:rsidRDefault="0008671A" w:rsidP="0008671A">
      <w:pPr>
        <w:pStyle w:val="20"/>
        <w:shd w:val="clear" w:color="auto" w:fill="auto"/>
        <w:ind w:firstLine="0"/>
        <w:rPr>
          <w:sz w:val="28"/>
          <w:szCs w:val="28"/>
        </w:rPr>
        <w:sectPr w:rsidR="0008671A" w:rsidRPr="0008671A" w:rsidSect="00D44349">
          <w:pgSz w:w="11906" w:h="16838"/>
          <w:pgMar w:top="1418" w:right="851" w:bottom="1304" w:left="1701" w:header="709" w:footer="709" w:gutter="0"/>
          <w:cols w:space="708"/>
          <w:docGrid w:linePitch="360"/>
        </w:sectPr>
      </w:pPr>
    </w:p>
    <w:p w:rsidR="00C41F6B" w:rsidRDefault="00C41F6B" w:rsidP="008666D6">
      <w:pPr>
        <w:widowControl w:val="0"/>
        <w:spacing w:after="307" w:line="266" w:lineRule="exact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</w:pPr>
    </w:p>
    <w:sectPr w:rsidR="00C41F6B" w:rsidSect="00724F98">
      <w:headerReference w:type="default" r:id="rId14"/>
      <w:pgSz w:w="16838" w:h="11906" w:orient="landscape"/>
      <w:pgMar w:top="567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4E" w:rsidRDefault="00825D4E" w:rsidP="006E32D1">
      <w:pPr>
        <w:spacing w:after="0" w:line="240" w:lineRule="auto"/>
      </w:pPr>
      <w:r>
        <w:separator/>
      </w:r>
    </w:p>
  </w:endnote>
  <w:endnote w:type="continuationSeparator" w:id="0">
    <w:p w:rsidR="00825D4E" w:rsidRDefault="00825D4E" w:rsidP="006E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4E" w:rsidRDefault="00825D4E" w:rsidP="006E32D1">
      <w:pPr>
        <w:spacing w:after="0" w:line="240" w:lineRule="auto"/>
      </w:pPr>
      <w:r>
        <w:separator/>
      </w:r>
    </w:p>
  </w:footnote>
  <w:footnote w:type="continuationSeparator" w:id="0">
    <w:p w:rsidR="00825D4E" w:rsidRDefault="00825D4E" w:rsidP="006E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B9" w:rsidRDefault="00825D4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-9.9pt;margin-top:70.8pt;width:5.8pt;height:9.7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wKwQIAAKs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" filled="f" stroked="f">
          <v:textbox style="mso-fit-shape-to-text:t" inset="0,0,0,0">
            <w:txbxContent>
              <w:p w:rsidR="007319B9" w:rsidRDefault="003B68AF">
                <w:pPr>
                  <w:jc w:val="center"/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8666D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A6750D5"/>
    <w:multiLevelType w:val="hybridMultilevel"/>
    <w:tmpl w:val="C0285B26"/>
    <w:lvl w:ilvl="0" w:tplc="93B0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14"/>
    <w:rsid w:val="00004431"/>
    <w:rsid w:val="00005223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5E19"/>
    <w:rsid w:val="0006603E"/>
    <w:rsid w:val="00066088"/>
    <w:rsid w:val="00072EF7"/>
    <w:rsid w:val="0008671A"/>
    <w:rsid w:val="00090AA3"/>
    <w:rsid w:val="000931D4"/>
    <w:rsid w:val="000956B5"/>
    <w:rsid w:val="00097838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27CC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B706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3974"/>
    <w:rsid w:val="00224B92"/>
    <w:rsid w:val="0022599E"/>
    <w:rsid w:val="00226E80"/>
    <w:rsid w:val="00227DC8"/>
    <w:rsid w:val="00231F46"/>
    <w:rsid w:val="00237008"/>
    <w:rsid w:val="00242F45"/>
    <w:rsid w:val="00243152"/>
    <w:rsid w:val="002437DA"/>
    <w:rsid w:val="002443F5"/>
    <w:rsid w:val="0025626E"/>
    <w:rsid w:val="002628E9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1AF5"/>
    <w:rsid w:val="003547DA"/>
    <w:rsid w:val="00355B96"/>
    <w:rsid w:val="00366D4F"/>
    <w:rsid w:val="0037150C"/>
    <w:rsid w:val="00372BF3"/>
    <w:rsid w:val="00374713"/>
    <w:rsid w:val="00376C83"/>
    <w:rsid w:val="00377ECF"/>
    <w:rsid w:val="00382416"/>
    <w:rsid w:val="00392AC0"/>
    <w:rsid w:val="003A0D67"/>
    <w:rsid w:val="003B68AF"/>
    <w:rsid w:val="003C1EE7"/>
    <w:rsid w:val="003C4B6A"/>
    <w:rsid w:val="003D039D"/>
    <w:rsid w:val="003D2472"/>
    <w:rsid w:val="003E20F1"/>
    <w:rsid w:val="003F06A9"/>
    <w:rsid w:val="004017BA"/>
    <w:rsid w:val="0040633C"/>
    <w:rsid w:val="00412AC2"/>
    <w:rsid w:val="004130D2"/>
    <w:rsid w:val="00413FA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72662"/>
    <w:rsid w:val="00490101"/>
    <w:rsid w:val="00490297"/>
    <w:rsid w:val="004B595C"/>
    <w:rsid w:val="004B7633"/>
    <w:rsid w:val="004B7878"/>
    <w:rsid w:val="004E4A42"/>
    <w:rsid w:val="004F55B2"/>
    <w:rsid w:val="005075C1"/>
    <w:rsid w:val="00507BC3"/>
    <w:rsid w:val="00513373"/>
    <w:rsid w:val="00521DAE"/>
    <w:rsid w:val="005375B5"/>
    <w:rsid w:val="005410C8"/>
    <w:rsid w:val="00541543"/>
    <w:rsid w:val="00553961"/>
    <w:rsid w:val="005623D2"/>
    <w:rsid w:val="00575588"/>
    <w:rsid w:val="00581F8A"/>
    <w:rsid w:val="00587126"/>
    <w:rsid w:val="00587E14"/>
    <w:rsid w:val="00591B2D"/>
    <w:rsid w:val="00596655"/>
    <w:rsid w:val="005A22E4"/>
    <w:rsid w:val="005B7F59"/>
    <w:rsid w:val="005C0C8A"/>
    <w:rsid w:val="005C12A0"/>
    <w:rsid w:val="005D5084"/>
    <w:rsid w:val="005E23C9"/>
    <w:rsid w:val="005E52F1"/>
    <w:rsid w:val="00603583"/>
    <w:rsid w:val="006206AA"/>
    <w:rsid w:val="006270D1"/>
    <w:rsid w:val="00631592"/>
    <w:rsid w:val="00645926"/>
    <w:rsid w:val="006527A5"/>
    <w:rsid w:val="00674F92"/>
    <w:rsid w:val="0067543B"/>
    <w:rsid w:val="00677F17"/>
    <w:rsid w:val="00687B24"/>
    <w:rsid w:val="00692839"/>
    <w:rsid w:val="006A0D93"/>
    <w:rsid w:val="006A71AC"/>
    <w:rsid w:val="006B1FCF"/>
    <w:rsid w:val="006B2A4B"/>
    <w:rsid w:val="006B459C"/>
    <w:rsid w:val="006B5480"/>
    <w:rsid w:val="006B788F"/>
    <w:rsid w:val="006C4C5A"/>
    <w:rsid w:val="006D1564"/>
    <w:rsid w:val="006E32D1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64F5C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D1D2B"/>
    <w:rsid w:val="007E4936"/>
    <w:rsid w:val="007E4E4D"/>
    <w:rsid w:val="007E5F96"/>
    <w:rsid w:val="007F0623"/>
    <w:rsid w:val="008025B7"/>
    <w:rsid w:val="0081201A"/>
    <w:rsid w:val="008176D8"/>
    <w:rsid w:val="008206B9"/>
    <w:rsid w:val="00825171"/>
    <w:rsid w:val="00825D4E"/>
    <w:rsid w:val="0082636C"/>
    <w:rsid w:val="00845F8B"/>
    <w:rsid w:val="00847B72"/>
    <w:rsid w:val="00855499"/>
    <w:rsid w:val="008613E6"/>
    <w:rsid w:val="008666D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5799"/>
    <w:rsid w:val="00936C00"/>
    <w:rsid w:val="0094266E"/>
    <w:rsid w:val="0095318A"/>
    <w:rsid w:val="009635FE"/>
    <w:rsid w:val="009639B5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342A9"/>
    <w:rsid w:val="00A34F0A"/>
    <w:rsid w:val="00A43B25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4D8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47622"/>
    <w:rsid w:val="00B514B7"/>
    <w:rsid w:val="00B53CCA"/>
    <w:rsid w:val="00B5779D"/>
    <w:rsid w:val="00B642C0"/>
    <w:rsid w:val="00B71F9B"/>
    <w:rsid w:val="00B72D2F"/>
    <w:rsid w:val="00B82857"/>
    <w:rsid w:val="00B86A87"/>
    <w:rsid w:val="00B90360"/>
    <w:rsid w:val="00B96FD9"/>
    <w:rsid w:val="00BA5545"/>
    <w:rsid w:val="00BA7E6A"/>
    <w:rsid w:val="00BB14E2"/>
    <w:rsid w:val="00BC669B"/>
    <w:rsid w:val="00BC6C3C"/>
    <w:rsid w:val="00BD22F4"/>
    <w:rsid w:val="00BE0482"/>
    <w:rsid w:val="00BE595D"/>
    <w:rsid w:val="00BE7EFC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6B2E"/>
    <w:rsid w:val="00C73334"/>
    <w:rsid w:val="00C7370D"/>
    <w:rsid w:val="00C738D8"/>
    <w:rsid w:val="00C9269B"/>
    <w:rsid w:val="00C9498C"/>
    <w:rsid w:val="00C974DC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25568"/>
    <w:rsid w:val="00D3047F"/>
    <w:rsid w:val="00D33A15"/>
    <w:rsid w:val="00D371D3"/>
    <w:rsid w:val="00D41FFC"/>
    <w:rsid w:val="00D44349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70E13"/>
    <w:rsid w:val="00E71769"/>
    <w:rsid w:val="00E72A32"/>
    <w:rsid w:val="00E7354F"/>
    <w:rsid w:val="00E74639"/>
    <w:rsid w:val="00E836BD"/>
    <w:rsid w:val="00E87E79"/>
    <w:rsid w:val="00E92D60"/>
    <w:rsid w:val="00EA6202"/>
    <w:rsid w:val="00EB3BC7"/>
    <w:rsid w:val="00EC08DA"/>
    <w:rsid w:val="00EC616B"/>
    <w:rsid w:val="00ED65F8"/>
    <w:rsid w:val="00EE2F95"/>
    <w:rsid w:val="00EE30A1"/>
    <w:rsid w:val="00EE62C3"/>
    <w:rsid w:val="00EE7357"/>
    <w:rsid w:val="00F22441"/>
    <w:rsid w:val="00F3152F"/>
    <w:rsid w:val="00F33373"/>
    <w:rsid w:val="00F347D5"/>
    <w:rsid w:val="00F36A92"/>
    <w:rsid w:val="00F37063"/>
    <w:rsid w:val="00F42B8B"/>
    <w:rsid w:val="00F53DA9"/>
    <w:rsid w:val="00F70BF3"/>
    <w:rsid w:val="00F81B13"/>
    <w:rsid w:val="00F84C44"/>
    <w:rsid w:val="00F97D25"/>
    <w:rsid w:val="00FA2E5A"/>
    <w:rsid w:val="00FA4912"/>
    <w:rsid w:val="00FB1773"/>
    <w:rsid w:val="00FB6E0D"/>
    <w:rsid w:val="00FD3E32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2D1"/>
  </w:style>
  <w:style w:type="paragraph" w:styleId="ad">
    <w:name w:val="footer"/>
    <w:basedOn w:val="a"/>
    <w:link w:val="ae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2D1"/>
  </w:style>
  <w:style w:type="paragraph" w:styleId="ad">
    <w:name w:val="footer"/>
    <w:basedOn w:val="a"/>
    <w:link w:val="ae"/>
    <w:uiPriority w:val="99"/>
    <w:unhideWhenUsed/>
    <w:rsid w:val="006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2789-98C7-4CC7-A6D9-2B114525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Дерксен Ольга Дмитриевна</cp:lastModifiedBy>
  <cp:revision>7</cp:revision>
  <cp:lastPrinted>2018-03-01T04:38:00Z</cp:lastPrinted>
  <dcterms:created xsi:type="dcterms:W3CDTF">2019-12-13T03:30:00Z</dcterms:created>
  <dcterms:modified xsi:type="dcterms:W3CDTF">2019-12-20T04:09:00Z</dcterms:modified>
</cp:coreProperties>
</file>